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дитяч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ігров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майданчик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 № 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4,6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7F73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Владислава Зубенка, 17-В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226C17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1-03-014431-a" w:history="1">
        <w:r w:rsidR="00D714AE" w:rsidRPr="00D714AE">
          <w:rPr>
            <w:rFonts w:ascii="Times New Roman" w:eastAsia="Times New Roman" w:hAnsi="Times New Roman"/>
            <w:sz w:val="28"/>
            <w:szCs w:val="28"/>
            <w:lang w:eastAsia="ru-RU"/>
          </w:rPr>
          <w:t>UA-2021-11-03-014431-a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дитячих ігрових майданчиків груп № 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4,6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D714A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bookmarkStart w:id="1" w:name="_GoBack"/>
      <w:bookmarkEnd w:id="1"/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62E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EA0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391 547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C17">
        <w:rPr>
          <w:rFonts w:ascii="Times New Roman" w:eastAsia="Times New Roman" w:hAnsi="Times New Roman"/>
          <w:sz w:val="28"/>
          <w:szCs w:val="28"/>
          <w:lang w:eastAsia="ru-RU"/>
        </w:rPr>
        <w:t>391 547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26C17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229D7"/>
    <w:rsid w:val="007577F6"/>
    <w:rsid w:val="00772C36"/>
    <w:rsid w:val="00781786"/>
    <w:rsid w:val="007817FA"/>
    <w:rsid w:val="007A1D9A"/>
    <w:rsid w:val="007F73CF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62EA0"/>
    <w:rsid w:val="00C819C9"/>
    <w:rsid w:val="00C9436F"/>
    <w:rsid w:val="00CB3434"/>
    <w:rsid w:val="00CE2CCF"/>
    <w:rsid w:val="00CF44EB"/>
    <w:rsid w:val="00D417A2"/>
    <w:rsid w:val="00D57C57"/>
    <w:rsid w:val="00D641D7"/>
    <w:rsid w:val="00D714AE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670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3-014431-a-kapitalnyj-remont-dytyachyx-ihrovyx-majdanchykiv-hrup-4-6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104</cp:revision>
  <cp:lastPrinted>2021-03-22T13:14:00Z</cp:lastPrinted>
  <dcterms:created xsi:type="dcterms:W3CDTF">2021-03-17T12:08:00Z</dcterms:created>
  <dcterms:modified xsi:type="dcterms:W3CDTF">2021-11-04T13:23:00Z</dcterms:modified>
</cp:coreProperties>
</file>